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05-715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</w:t>
      </w:r>
      <w:r>
        <w:rPr>
          <w:rFonts w:ascii="Times New Roman" w:eastAsia="Times New Roman" w:hAnsi="Times New Roman" w:cs="Times New Roman"/>
        </w:rPr>
        <w:t>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(далее-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Оганесяна Артура </w:t>
      </w:r>
      <w:r>
        <w:rPr>
          <w:rFonts w:ascii="Times New Roman" w:eastAsia="Times New Roman" w:hAnsi="Times New Roman" w:cs="Times New Roman"/>
        </w:rPr>
        <w:t>Миграновича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Style w:val="cat-UserDefinedgrp-2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</w:t>
      </w:r>
      <w:r>
        <w:rPr>
          <w:rFonts w:ascii="Times New Roman" w:eastAsia="Times New Roman" w:hAnsi="Times New Roman" w:cs="Times New Roman"/>
        </w:rPr>
        <w:t>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Оганесян А.М.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18810586231023015265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ст.12.16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Оганесян А.М.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Оганесяна А.М.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23.10.2023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Оганесяна А.М.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ст.12.16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18810586231023015265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Оганесяном А.М.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Оганесяна А.М.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563429 от 20.02.2024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18810586231023015265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23.10.2023</w:t>
      </w:r>
      <w:r>
        <w:rPr>
          <w:rFonts w:ascii="Times New Roman" w:eastAsia="Times New Roman" w:hAnsi="Times New Roman" w:cs="Times New Roman"/>
        </w:rPr>
        <w:t xml:space="preserve">, копией карточки учета транспортного средства, копией выписки из ГИС ГМП по </w:t>
      </w:r>
      <w:r>
        <w:rPr>
          <w:rFonts w:ascii="Times New Roman" w:eastAsia="Times New Roman" w:hAnsi="Times New Roman" w:cs="Times New Roman"/>
        </w:rPr>
        <w:t xml:space="preserve">состоянию на </w:t>
      </w:r>
      <w:r>
        <w:rPr>
          <w:rFonts w:ascii="Times New Roman" w:eastAsia="Times New Roman" w:hAnsi="Times New Roman" w:cs="Times New Roman"/>
        </w:rPr>
        <w:t>28.02.2024</w:t>
      </w:r>
      <w:r>
        <w:rPr>
          <w:rFonts w:ascii="Times New Roman" w:eastAsia="Times New Roman" w:hAnsi="Times New Roman" w:cs="Times New Roman"/>
        </w:rPr>
        <w:t>, с</w:t>
      </w:r>
      <w:r>
        <w:rPr>
          <w:rFonts w:ascii="Times New Roman" w:eastAsia="Times New Roman" w:hAnsi="Times New Roman" w:cs="Times New Roman"/>
        </w:rPr>
        <w:t xml:space="preserve">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Оганесяна А.М.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Оганесяна А.М.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Оганесяна Артура </w:t>
      </w:r>
      <w:r>
        <w:rPr>
          <w:rFonts w:ascii="Times New Roman" w:eastAsia="Times New Roman" w:hAnsi="Times New Roman" w:cs="Times New Roman"/>
        </w:rPr>
        <w:t>Миграновича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</w:t>
      </w:r>
      <w:r>
        <w:rPr>
          <w:rFonts w:ascii="Times New Roman" w:eastAsia="Times New Roman" w:hAnsi="Times New Roman" w:cs="Times New Roman"/>
        </w:rPr>
        <w:t xml:space="preserve">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три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0412365400725007152420169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4rplc-15">
    <w:name w:val="cat-UserDefined grp-2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